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Grilling, Braising and Stewing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Grill Bars    </w:t>
      </w:r>
      <w:r>
        <w:t xml:space="preserve">   Fricassees    </w:t>
      </w:r>
      <w:r>
        <w:t xml:space="preserve">   Ragout    </w:t>
      </w:r>
      <w:r>
        <w:t xml:space="preserve">   Radiation    </w:t>
      </w:r>
      <w:r>
        <w:t xml:space="preserve">   Bien Cuit    </w:t>
      </w:r>
      <w:r>
        <w:t xml:space="preserve">   Rare    </w:t>
      </w:r>
      <w:r>
        <w:t xml:space="preserve">   Saignant    </w:t>
      </w:r>
      <w:r>
        <w:t xml:space="preserve">   Beurre Manie    </w:t>
      </w:r>
      <w:r>
        <w:t xml:space="preserve">   Vegetables    </w:t>
      </w:r>
      <w:r>
        <w:t xml:space="preserve">   Stewing    </w:t>
      </w:r>
      <w:r>
        <w:t xml:space="preserve">   Braising    </w:t>
      </w:r>
      <w:r>
        <w:t xml:space="preserve">   Grilling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Grilling, Braising and Stewing</dc:title>
  <dcterms:created xsi:type="dcterms:W3CDTF">2021-10-11T08:23:15Z</dcterms:created>
  <dcterms:modified xsi:type="dcterms:W3CDTF">2021-10-11T08:23:15Z</dcterms:modified>
</cp:coreProperties>
</file>