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Grim Grotto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little part of you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Captains Widdershins personal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Affirmative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hump near the shoulder giving an irregular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know so much about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use right or left hand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Center of all operations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Moby 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Bamboozled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little or no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Captain of the queequeg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VFD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position body in odd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Poverty</w:t>
            </w:r>
          </w:p>
        </w:tc>
      </w:tr>
    </w:tbl>
    <w:p>
      <w:pPr>
        <w:pStyle w:val="WordBankLarge"/>
      </w:pPr>
      <w:r>
        <w:t xml:space="preserve">   squalor    </w:t>
      </w:r>
      <w:r>
        <w:t xml:space="preserve">   Bearings    </w:t>
      </w:r>
      <w:r>
        <w:t xml:space="preserve">   Hunchback    </w:t>
      </w:r>
      <w:r>
        <w:t xml:space="preserve">   ambidextrous    </w:t>
      </w:r>
      <w:r>
        <w:t xml:space="preserve">   contortionist    </w:t>
      </w:r>
      <w:r>
        <w:t xml:space="preserve">   Lapetitemortens    </w:t>
      </w:r>
      <w:r>
        <w:t xml:space="preserve">   dismissively    </w:t>
      </w:r>
      <w:r>
        <w:t xml:space="preserve">   dilemma    </w:t>
      </w:r>
      <w:r>
        <w:t xml:space="preserve">   Aye!    </w:t>
      </w:r>
      <w:r>
        <w:t xml:space="preserve">   bewildered    </w:t>
      </w:r>
      <w:r>
        <w:t xml:space="preserve">   captainwiddershins    </w:t>
      </w:r>
      <w:r>
        <w:t xml:space="preserve">   renowned    </w:t>
      </w:r>
      <w:r>
        <w:t xml:space="preserve">   Nottooti?    </w:t>
      </w:r>
      <w:r>
        <w:t xml:space="preserve">   volunteerfactualdispatch    </w:t>
      </w:r>
      <w:r>
        <w:t xml:space="preserve">   hewhohesitatesislost    </w:t>
      </w:r>
      <w:r>
        <w:t xml:space="preserve">   bellyofthebeast    </w:t>
      </w:r>
      <w:r>
        <w:t xml:space="preserve">   hermanmelville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Grim Grotto Chapter 2</dc:title>
  <dcterms:created xsi:type="dcterms:W3CDTF">2021-10-11T08:23:54Z</dcterms:created>
  <dcterms:modified xsi:type="dcterms:W3CDTF">2021-10-11T08:23:54Z</dcterms:modified>
</cp:coreProperties>
</file>