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 Grotto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part of you has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Hunchback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dismissively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Captains Widdershins personal philosophy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captainwiddershins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Affirmative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renowned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hump near the shoulder giving an irregular appearance.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volunteerfactualdispatch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know so much about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Lapetitemortens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use right or left hand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hewhohesitatesislost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of all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squalor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Moby Dick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bewildered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Bamboozled confused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Bellyofthebeast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little or no merit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Nottooti?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of the queequeg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ambidextrous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VFD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hermanmelville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contortionist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position body in odd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dilemma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Bearings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Poverty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Aye!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 Grotto match</dc:title>
  <dcterms:created xsi:type="dcterms:W3CDTF">2021-10-11T08:23:56Z</dcterms:created>
  <dcterms:modified xsi:type="dcterms:W3CDTF">2021-10-11T08:23:56Z</dcterms:modified>
</cp:coreProperties>
</file>