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Grim Wordsearch for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FACE    </w:t>
      </w:r>
      <w:r>
        <w:t xml:space="preserve">   ARM    </w:t>
      </w:r>
      <w:r>
        <w:t xml:space="preserve">   HAIR    </w:t>
      </w:r>
      <w:r>
        <w:t xml:space="preserve">   KNEES    </w:t>
      </w:r>
      <w:r>
        <w:t xml:space="preserve">   CHIN    </w:t>
      </w:r>
      <w:r>
        <w:t xml:space="preserve">   EAR    </w:t>
      </w:r>
      <w:r>
        <w:t xml:space="preserve">   EYES    </w:t>
      </w:r>
      <w:r>
        <w:t xml:space="preserve">   FEET    </w:t>
      </w:r>
      <w:r>
        <w:t xml:space="preserve">   FINGERS    </w:t>
      </w:r>
      <w:r>
        <w:t xml:space="preserve">   HEAD    </w:t>
      </w:r>
      <w:r>
        <w:t xml:space="preserve">   MOUTH    </w:t>
      </w:r>
      <w:r>
        <w:t xml:space="preserve">   NECK    </w:t>
      </w:r>
      <w:r>
        <w:t xml:space="preserve">   STOMACH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Grim Wordsearch for Body Parts</dc:title>
  <dcterms:created xsi:type="dcterms:W3CDTF">2021-10-11T08:24:24Z</dcterms:created>
  <dcterms:modified xsi:type="dcterms:W3CDTF">2021-10-11T08:24:24Z</dcterms:modified>
</cp:coreProperties>
</file>