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Grimke Sisters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Grimke Sister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Grimke Sisters played a leading role in these movements. The first one was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Grimke Sisters grew up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were daughters of a Slave-Owner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movement that the Grimke Sisters played a leading role was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1836 Published An Appeal to the Christian Women of the 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appeal established in 1836 called for one  thing. This was __________.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Grimke Sisters moved north to join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Grimke Sisters were exiled from 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Grimke sisters married a set of 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Grimke Sisters </dc:title>
  <dcterms:created xsi:type="dcterms:W3CDTF">2021-10-11T08:22:41Z</dcterms:created>
  <dcterms:modified xsi:type="dcterms:W3CDTF">2021-10-11T08:22:41Z</dcterms:modified>
</cp:coreProperties>
</file>