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Grimm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gingerbread    </w:t>
      </w:r>
      <w:r>
        <w:t xml:space="preserve">   hansel    </w:t>
      </w:r>
      <w:r>
        <w:t xml:space="preserve">   solider    </w:t>
      </w:r>
      <w:r>
        <w:t xml:space="preserve">   queen    </w:t>
      </w:r>
      <w:r>
        <w:t xml:space="preserve">   king    </w:t>
      </w:r>
      <w:r>
        <w:t xml:space="preserve">   sea    </w:t>
      </w:r>
      <w:r>
        <w:t xml:space="preserve">   goose    </w:t>
      </w:r>
      <w:r>
        <w:t xml:space="preserve">   snake    </w:t>
      </w:r>
      <w:r>
        <w:t xml:space="preserve">   hedgehog    </w:t>
      </w:r>
      <w:r>
        <w:t xml:space="preserve">   woods    </w:t>
      </w:r>
      <w:r>
        <w:t xml:space="preserve">   grandma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Grimm Tales</dc:title>
  <dcterms:created xsi:type="dcterms:W3CDTF">2021-10-11T08:23:33Z</dcterms:created>
  <dcterms:modified xsi:type="dcterms:W3CDTF">2021-10-11T08:23:33Z</dcterms:modified>
</cp:coreProperties>
</file>