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Grimm brothers fairytale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Snow White force her stepmother to do until she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Snow White in german?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the hunt mans kill instead of Snow White?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told the queen that Snow White was still alive?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queen want as proof that Snow White was dead?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animated movie disney made?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Snow White first published by the Brothers Grimm?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queen do with the boars lungs and liver?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dwarfs were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Besides an apple what did the queen poison?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Grimm brothers fairytale </dc:title>
  <dcterms:created xsi:type="dcterms:W3CDTF">2021-10-11T08:22:51Z</dcterms:created>
  <dcterms:modified xsi:type="dcterms:W3CDTF">2021-10-11T08:22:51Z</dcterms:modified>
</cp:coreProperties>
</file>