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Grinch</w:t>
      </w:r>
    </w:p>
    <w:p>
      <w:pPr>
        <w:pStyle w:val="Questions"/>
      </w:pPr>
      <w:r>
        <w:t xml:space="preserve">1. SRIACMHTS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EHATR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EHOILLVW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RNEGE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NETTRO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AMX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CNRIHG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AUMITNNO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D.R SUESS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CYNID OLU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Grinch</dc:title>
  <dcterms:created xsi:type="dcterms:W3CDTF">2021-10-11T08:24:16Z</dcterms:created>
  <dcterms:modified xsi:type="dcterms:W3CDTF">2021-10-11T08:24:16Z</dcterms:modified>
</cp:coreProperties>
</file>