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Grinch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Stole    </w:t>
      </w:r>
      <w:r>
        <w:t xml:space="preserve">   Mount Crumpit    </w:t>
      </w:r>
      <w:r>
        <w:t xml:space="preserve">   CAVE    </w:t>
      </w:r>
      <w:r>
        <w:t xml:space="preserve">   Grinch    </w:t>
      </w:r>
      <w:r>
        <w:t xml:space="preserve">   Gifts    </w:t>
      </w:r>
      <w:r>
        <w:t xml:space="preserve">   Snow    </w:t>
      </w:r>
      <w:r>
        <w:t xml:space="preserve">   Christmas Carol    </w:t>
      </w:r>
      <w:r>
        <w:t xml:space="preserve">   Roast Beast    </w:t>
      </w:r>
      <w:r>
        <w:t xml:space="preserve">   Cindy Lou    </w:t>
      </w:r>
      <w:r>
        <w:t xml:space="preserve">   Max    </w:t>
      </w:r>
      <w:r>
        <w:t xml:space="preserve">   Christmas tree    </w:t>
      </w:r>
      <w:r>
        <w:t xml:space="preserve">   Whoville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Grinch Crunch</dc:title>
  <dcterms:created xsi:type="dcterms:W3CDTF">2021-10-11T08:22:39Z</dcterms:created>
  <dcterms:modified xsi:type="dcterms:W3CDTF">2021-10-11T08:22:39Z</dcterms:modified>
</cp:coreProperties>
</file>