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Creature    </w:t>
      </w:r>
      <w:r>
        <w:t xml:space="preserve">   Celebration    </w:t>
      </w:r>
      <w:r>
        <w:t xml:space="preserve">   Cindy Lou    </w:t>
      </w:r>
      <w:r>
        <w:t xml:space="preserve">   Mount Crumpit    </w:t>
      </w:r>
      <w:r>
        <w:t xml:space="preserve">   decorations    </w:t>
      </w:r>
      <w:r>
        <w:t xml:space="preserve">   stealing    </w:t>
      </w:r>
      <w:r>
        <w:t xml:space="preserve">   green    </w:t>
      </w:r>
      <w:r>
        <w:t xml:space="preserve">   tree    </w:t>
      </w:r>
      <w:r>
        <w:t xml:space="preserve">   presents    </w:t>
      </w:r>
      <w:r>
        <w:t xml:space="preserve">   Max    </w:t>
      </w:r>
      <w:r>
        <w:t xml:space="preserve">   heart    </w:t>
      </w:r>
      <w:r>
        <w:t xml:space="preserve">   santa    </w:t>
      </w:r>
      <w:r>
        <w:t xml:space="preserve">   whoville    </w:t>
      </w:r>
      <w:r>
        <w:t xml:space="preserve">   Christmas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Search</dc:title>
  <dcterms:created xsi:type="dcterms:W3CDTF">2021-10-11T08:23:52Z</dcterms:created>
  <dcterms:modified xsi:type="dcterms:W3CDTF">2021-10-11T08:23:52Z</dcterms:modified>
</cp:coreProperties>
</file>