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Grinch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stockings    </w:t>
      </w:r>
      <w:r>
        <w:t xml:space="preserve">   heart    </w:t>
      </w:r>
      <w:r>
        <w:t xml:space="preserve">   Christmas    </w:t>
      </w:r>
      <w:r>
        <w:t xml:space="preserve">   Whoville    </w:t>
      </w:r>
      <w:r>
        <w:t xml:space="preserve">   mountain    </w:t>
      </w:r>
      <w:r>
        <w:t xml:space="preserve">   snowman    </w:t>
      </w:r>
      <w:r>
        <w:t xml:space="preserve">   presents    </w:t>
      </w:r>
      <w:r>
        <w:t xml:space="preserve">   sleigh    </w:t>
      </w:r>
      <w:r>
        <w:t xml:space="preserve">   reindeer    </w:t>
      </w:r>
      <w:r>
        <w:t xml:space="preserve">   Groopert    </w:t>
      </w:r>
      <w:r>
        <w:t xml:space="preserve">   tree    </w:t>
      </w:r>
      <w:r>
        <w:t xml:space="preserve">   Donna Who    </w:t>
      </w:r>
      <w:r>
        <w:t xml:space="preserve">   Mayor    </w:t>
      </w:r>
      <w:r>
        <w:t xml:space="preserve">   Mr Bricklebaum    </w:t>
      </w:r>
      <w:r>
        <w:t xml:space="preserve">   Max    </w:t>
      </w:r>
      <w:r>
        <w:t xml:space="preserve">   Cindy Lou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 Word Search</dc:title>
  <dcterms:created xsi:type="dcterms:W3CDTF">2021-10-11T08:23:31Z</dcterms:created>
  <dcterms:modified xsi:type="dcterms:W3CDTF">2021-10-11T08:23:31Z</dcterms:modified>
</cp:coreProperties>
</file>