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Grinchmas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Cinfy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49.5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Decorate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Cuddly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Karloff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Snide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Grinchmas</dc:title>
  <dcterms:created xsi:type="dcterms:W3CDTF">2021-10-11T08:23:01Z</dcterms:created>
  <dcterms:modified xsi:type="dcterms:W3CDTF">2021-10-11T08:23:01Z</dcterms:modified>
</cp:coreProperties>
</file>