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Grizzlios Fun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Attack    </w:t>
      </w:r>
      <w:r>
        <w:t xml:space="preserve">   I Survived    </w:t>
      </w:r>
      <w:r>
        <w:t xml:space="preserve">   Lauren Tarshis    </w:t>
      </w:r>
      <w:r>
        <w:t xml:space="preserve">   Montana    </w:t>
      </w:r>
      <w:r>
        <w:t xml:space="preserve">   Litter    </w:t>
      </w:r>
      <w:r>
        <w:t xml:space="preserve">   Glacier National Park    </w:t>
      </w:r>
      <w:r>
        <w:t xml:space="preserve">   Pops    </w:t>
      </w:r>
      <w:r>
        <w:t xml:space="preserve">   Aunt Cassie    </w:t>
      </w:r>
      <w:r>
        <w:t xml:space="preserve">   Greg    </w:t>
      </w:r>
      <w:r>
        <w:t xml:space="preserve">   Kevin    </w:t>
      </w:r>
      <w:r>
        <w:t xml:space="preserve">   Melody    </w:t>
      </w:r>
      <w:r>
        <w:t xml:space="preserve">   Grizzly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Grizzlios Fun Search</dc:title>
  <dcterms:created xsi:type="dcterms:W3CDTF">2021-10-11T08:23:36Z</dcterms:created>
  <dcterms:modified xsi:type="dcterms:W3CDTF">2021-10-11T08:23:36Z</dcterms:modified>
</cp:coreProperties>
</file>