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Grizzly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undesirable or worrying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frightening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inspiring fear or respect through being impressively large, powerful, intense, or capable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impressively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severe or bare in appearance or outline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thorough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 the countryside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person's ability to cope well with difficulties or to face a demanding situation in a spirited and resilient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that has been forbidden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exchange of data directly between Internet service providers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rescue of a wrecked</w:t>
            </w:r>
          </w:p>
        </w:tc>
      </w:tr>
    </w:tbl>
    <w:p>
      <w:pPr>
        <w:pStyle w:val="WordBankMedium"/>
      </w:pPr>
      <w:r>
        <w:t xml:space="preserve">   mettle     </w:t>
      </w:r>
      <w:r>
        <w:t xml:space="preserve">   Formidable    </w:t>
      </w:r>
      <w:r>
        <w:t xml:space="preserve">   Prohibited    </w:t>
      </w:r>
      <w:r>
        <w:t xml:space="preserve">   Fearsome    </w:t>
      </w:r>
      <w:r>
        <w:t xml:space="preserve">   Rustic    </w:t>
      </w:r>
      <w:r>
        <w:t xml:space="preserve">   Salvage    </w:t>
      </w:r>
      <w:r>
        <w:t xml:space="preserve">   Stark    </w:t>
      </w:r>
      <w:r>
        <w:t xml:space="preserve">   Transformation    </w:t>
      </w:r>
      <w:r>
        <w:t xml:space="preserve">   peering    </w:t>
      </w:r>
      <w:r>
        <w:t xml:space="preserve">   magnificent    </w:t>
      </w:r>
      <w:r>
        <w:t xml:space="preserve">   abnormal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Grizzly</dc:title>
  <dcterms:created xsi:type="dcterms:W3CDTF">2021-10-11T08:24:11Z</dcterms:created>
  <dcterms:modified xsi:type="dcterms:W3CDTF">2021-10-11T08:24:11Z</dcterms:modified>
</cp:coreProperties>
</file>