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Grizzly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or impossible to imagine or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or bare in appearance or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suffering from malnutrition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in a slow, heavy, awkward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has been forbidden;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thorough or dramatic change in form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inspiring fear or respect through being impressively large, powerful, intense, or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face a demanding situation in a spirited and resilient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frightening, especially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rescue a wrecked or disabled ship or its cargo from loss at sea</w:t>
            </w:r>
          </w:p>
        </w:tc>
      </w:tr>
    </w:tbl>
    <w:p>
      <w:pPr>
        <w:pStyle w:val="WordBankLarge"/>
      </w:pPr>
      <w:r>
        <w:t xml:space="preserve">   FORMIDABLE    </w:t>
      </w:r>
      <w:r>
        <w:t xml:space="preserve">   METTLE    </w:t>
      </w:r>
      <w:r>
        <w:t xml:space="preserve">   PROHIBITED    </w:t>
      </w:r>
      <w:r>
        <w:t xml:space="preserve">   FEARSOME    </w:t>
      </w:r>
      <w:r>
        <w:t xml:space="preserve">   RUSTIC    </w:t>
      </w:r>
      <w:r>
        <w:t xml:space="preserve">   SALVAGE    </w:t>
      </w:r>
      <w:r>
        <w:t xml:space="preserve">   STARK    </w:t>
      </w:r>
      <w:r>
        <w:t xml:space="preserve">   TRANSFORMATION    </w:t>
      </w:r>
      <w:r>
        <w:t xml:space="preserve">   LUMBERING    </w:t>
      </w:r>
      <w:r>
        <w:t xml:space="preserve">   UNIMAGINABLE    </w:t>
      </w:r>
      <w:r>
        <w:t xml:space="preserve">   MALNOURISHED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Grizzly</dc:title>
  <dcterms:created xsi:type="dcterms:W3CDTF">2021-10-11T08:24:13Z</dcterms:created>
  <dcterms:modified xsi:type="dcterms:W3CDTF">2021-10-11T08:24:13Z</dcterms:modified>
</cp:coreProperties>
</file>