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Grizzly Bear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Trout    </w:t>
      </w:r>
      <w:r>
        <w:t xml:space="preserve">   Cubs    </w:t>
      </w:r>
      <w:r>
        <w:t xml:space="preserve">   mutualistic    </w:t>
      </w:r>
      <w:r>
        <w:t xml:space="preserve">   Berries    </w:t>
      </w:r>
      <w:r>
        <w:t xml:space="preserve">   Salmon    </w:t>
      </w:r>
      <w:r>
        <w:t xml:space="preserve">   forest    </w:t>
      </w:r>
      <w:r>
        <w:t xml:space="preserve">   hibernation    </w:t>
      </w:r>
      <w:r>
        <w:t xml:space="preserve">   Omnivore    </w:t>
      </w:r>
      <w:r>
        <w:t xml:space="preserve">   Umbrella Species    </w:t>
      </w:r>
      <w:r>
        <w:t xml:space="preserve">   Habitat    </w:t>
      </w:r>
      <w:r>
        <w:t xml:space="preserve">   Grizzly Bear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Grizzly Bear Wordsearch</dc:title>
  <dcterms:created xsi:type="dcterms:W3CDTF">2021-10-11T08:22:55Z</dcterms:created>
  <dcterms:modified xsi:type="dcterms:W3CDTF">2021-10-11T08:22:55Z</dcterms:modified>
</cp:coreProperties>
</file>