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Grāmatvedības termini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Ilgstošas lietošanas materālie objekti.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Fiziska vai juridiska persona, kas ir uzņēmuma parādnieks.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Grāmatvedības bilances sadaļa, kurā uzrāda uzņēmuma īpašumā un valdījumā esošos saimnieciskos līdzekļus.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Uzņēmuma grāmatvedības sastāvdaļa, kuras uzdevums ir sagatavot finanšu pārsaktu uzņēmuma vadībai, akcionāriem un  lietotājiem ārpus uzņēmuma. Nav komercnoslēpums.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Dokumentā ietvertās informācijas kopuma sastāvdaļa, lai dokumentam būtu juridisks spēks.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Fiziskās un juridiskās personas, kuram uzņēmums ir parādā.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Grāmatvedības veids, kuras galvenais mērķis ir uzņēmuma vadīšanai nepieciešamās finanšu un operatīvās informācijas vākšana, analīze, atspoguļošana. Ietvertā informācija ir komercnoslēpums.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Tautsaimniecības uzskaites veids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Bilance, kas izveidota, uzņēmumam uzsākot darbību.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Bilances sastāvdaļa, kurā apvienota informācija par ekonomiski vienveidīgiem uzskaites objektiem.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Pašreizējs uzņēmuma pienākums, ko radījušas darbības pagātne, un sagaidāms, ka to izpildod, no uzņēmuma aizplūdīs resursi.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Uzkrātās izmaksas, kuras paredzētas noetikta veida zaudējumu, saistību vai izmaksu segšanai nākotnē.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Faktiski izlietotie līdzekļi saimniecisko darbību nodrošināšanai.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Apkopota rādītāju sistēma, kas sniedz informāciju vadībai, dalībniekiem, akcionāriem, valsts institūcjām par uzņēmuma resursiem, saistībām, peļņu vai zaudējumiem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Grāmatvedības ieraksta veids, kur saimnieciskie darījumi tiek atspoguļoti veicot darījuma ierakstu vienlaicīgi divos vai vairākos grāmatvedības kontos.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Jebkurā veidā un materiālā iersktīta informācija, ko rada, saņem un uzglabā fiziska vai juridiska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Saimniecisko darījumu noformēšana ar dokumentiem.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Ieguldījumi, kuriem nav materiāls formas.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Līdzekļu finansēšanas avoti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Izmaksu grupēšana pa produkcijas un pakalpojumu veidiem, un to vienības pašizmaksas aprēķināšana.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Starpība starp ieņēmumiem un ar to gūšanu saistītajiem izdevumiem.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Grāmatvedības bilances daļa, kurā uzskaita uzņēmuma līdzekļu finansēšanas avotus.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Saimnieciskie resursi, kurus uzņēmus ieguvis pagātnes notikumu rezultātā, un kuri var nest ekonomisku labumu nākotnē.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Finanšu pārskats, kas parāda uzņēmuma līdzekļu, pašu kapitāla un piesaistītā svešā kapitāla apmēru naudas izteiksmē noteiktā datumā.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Reģistrs, kurā ieraksti veikti, lai varētu gūt priekšstatu par katrā dienā, mēnesī vai gadā notikušajiem darījumiem.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Bilance, kas izveidota, uzņēmumam beidzot savu darbību.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Ienākumi no līdzdalības kapitāla, akcijām vai citām tiesībām piedalīties peļņas sadalē.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Peļņa pēc nodokļu nomaksas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Persona, kurai ir tiesības veikt sabierības gada pārskata pārbaudi.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Kapitāls , kas niepieciešams uzņēmma darbības uzsākšanai. To apmaksā naudā vai mantā.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Norādījums grāmatvedības dokumentos, par to kura konta debetā un  kura konta kredītā jāieraksta saimnieciskais darījums.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Daļa no uzņēmuma peļņas, kas atbilstoši statūtiem vai īpašnieku lēmumam, ir novirzīta citiem mērķiem.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Uzņēmuma pašu izveidots līdzekļu finansēšanas avots, kurš veidojas uzņēmuma īpašnieku un ieguldītāju privātajiem ieguldījumiem ,un saimnieciskād drbības rezultātā gūtā peļņas.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Ienākumi no preču vai pakalpojumu pārdošanas noteiktā laika periodā.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Uzņēmuma īpašumā un lietošanā esošo materiālo vērtību norēķinu apsekošana, reģistrācija sarakstos un salīdzināšana ar grāmatvedības datiem.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Aprēķina rezultāts, kas rodas izdevumu kopsummai pārsniedzot ieņēmumus kopsummu.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visas saimnieciskās darbības saņemtās naudas summas.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Konti, kuros uzrāda uzņēmuma ieņēmumus, izdevumus un finansiālos rezultātus.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Uzņēmējdarbības finanšu rezultāta izteikšana. Starpība strap ieņēmumiem un ražošanas izmaksām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zejvielas un materāli, kuri tiks izlietoti ražošans procesā vai pakalpojma sniegšanas procesā, kā arī pārdošanais iegādātās un saražotās preces.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Grāmatvedības termini</dc:title>
  <dcterms:created xsi:type="dcterms:W3CDTF">2021-10-11T08:16:08Z</dcterms:created>
  <dcterms:modified xsi:type="dcterms:W3CDTF">2021-10-11T08:16:08Z</dcterms:modified>
</cp:coreProperties>
</file>