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#Groblerbruilof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Bianca se stokperdjie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Bianca se gunstelling kos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 watter geweer skiet Dirkie kleiduiwe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kar ry Bianca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werk Dirkie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kar ry Dirkie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Dirkie se gunstelling kleur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jaar was ons saam 2 April 2019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Bianca se gunstelling kleur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"maak" yskas het 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Dirkie se stokperdjie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#Groblerbruilof</dc:title>
  <dcterms:created xsi:type="dcterms:W3CDTF">2021-10-10T23:53:47Z</dcterms:created>
  <dcterms:modified xsi:type="dcterms:W3CDTF">2021-10-10T23:53:47Z</dcterms:modified>
</cp:coreProperties>
</file>