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Grocery 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purchasing quality food at a low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buying items, often unneeded, without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you can buy fresh lunch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aisle or section of the store where you choose fresh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waist-high wire basket on wheels into which shoppers in supermarkets gather their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aisle of the store where you find cheese and whipping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multiple rows in the store; usually numbered and labeled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juice, soft drinks, sports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aisle where you find items to bake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note with the items you need to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fl. oz.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who works the cash register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saves you money;  can be paper or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of the store where you pick up your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Aisle where you find soap and shampoo:  Health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 refund from maker of purchased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______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the store where you can buy a premade 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 Shopping</dc:title>
  <dcterms:created xsi:type="dcterms:W3CDTF">2022-08-23T00:20:59Z</dcterms:created>
  <dcterms:modified xsi:type="dcterms:W3CDTF">2022-08-23T00:20:59Z</dcterms:modified>
</cp:coreProperties>
</file>