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Grocery Shopping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put your groceries in when you have paid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you would pick up your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cart you push and put food in at the grocery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supermarket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of the store you would buy a cake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aisle you find fruits and vegetables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Aisle where you find items to bake a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works at the grocery store and helps you pay for your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Aisle in a grocery store you would find lunch meat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Aisle of the store you would find butter and cheese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Grocery Shopping Vocabulary</dc:title>
  <dcterms:created xsi:type="dcterms:W3CDTF">2022-09-03T15:56:52Z</dcterms:created>
  <dcterms:modified xsi:type="dcterms:W3CDTF">2022-09-03T15:56:52Z</dcterms:modified>
</cp:coreProperties>
</file>