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load    </w:t>
      </w:r>
      <w:r>
        <w:t xml:space="preserve">   shelf    </w:t>
      </w:r>
      <w:r>
        <w:t xml:space="preserve">   top    </w:t>
      </w:r>
      <w:r>
        <w:t xml:space="preserve">   cashier    </w:t>
      </w:r>
      <w:r>
        <w:t xml:space="preserve">   smile    </w:t>
      </w:r>
      <w:r>
        <w:t xml:space="preserve">   soap    </w:t>
      </w:r>
      <w:r>
        <w:t xml:space="preserve">   bag groceries    </w:t>
      </w:r>
      <w:r>
        <w:t xml:space="preserve">   wet    </w:t>
      </w:r>
      <w:r>
        <w:t xml:space="preserve">   cold    </w:t>
      </w:r>
      <w:r>
        <w:t xml:space="preserve">   heavy    </w:t>
      </w:r>
      <w:r>
        <w:t xml:space="preserve">   glass    </w:t>
      </w:r>
      <w:r>
        <w:t xml:space="preserve">   facing    </w:t>
      </w:r>
      <w:r>
        <w:t xml:space="preserve">   cans    </w:t>
      </w:r>
      <w:r>
        <w:t xml:space="preserve">   dry    </w:t>
      </w:r>
      <w:r>
        <w:t xml:space="preserve">   nonfood    </w:t>
      </w:r>
      <w:r>
        <w:t xml:space="preserve">   cart    </w:t>
      </w:r>
      <w:r>
        <w:t xml:space="preserve">   paper    </w:t>
      </w:r>
      <w:r>
        <w:t xml:space="preserve">   tip    </w:t>
      </w:r>
      <w:r>
        <w:t xml:space="preserve">   customer    </w:t>
      </w:r>
      <w:r>
        <w:t xml:space="preserve">   not soft    </w:t>
      </w:r>
      <w:r>
        <w:t xml:space="preserve">   bottle    </w:t>
      </w:r>
      <w:r>
        <w:t xml:space="preserve">   price    </w:t>
      </w:r>
      <w:r>
        <w:t xml:space="preserve">   bottom    </w:t>
      </w:r>
      <w:r>
        <w:t xml:space="preserve">   not cold    </w:t>
      </w:r>
      <w:r>
        <w:t xml:space="preserve">   food    </w:t>
      </w:r>
      <w:r>
        <w:t xml:space="preserve">   soft    </w:t>
      </w:r>
      <w:r>
        <w:t xml:space="preserve">   plastic    </w:t>
      </w:r>
      <w:r>
        <w:t xml:space="preserve">   eye contact    </w:t>
      </w:r>
      <w:r>
        <w:t xml:space="preserve">  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2021-10-11T08:23:52Z</dcterms:created>
  <dcterms:modified xsi:type="dcterms:W3CDTF">2021-10-11T08:23:52Z</dcterms:modified>
</cp:coreProperties>
</file>