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Grocery Store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Couscous    </w:t>
      </w:r>
      <w:r>
        <w:t xml:space="preserve">   Milk    </w:t>
      </w:r>
      <w:r>
        <w:t xml:space="preserve">   Apples    </w:t>
      </w:r>
      <w:r>
        <w:t xml:space="preserve">   Oranges    </w:t>
      </w:r>
      <w:r>
        <w:t xml:space="preserve">   Cactus    </w:t>
      </w:r>
      <w:r>
        <w:t xml:space="preserve">   Onions    </w:t>
      </w:r>
      <w:r>
        <w:t xml:space="preserve">   Bananas    </w:t>
      </w:r>
      <w:r>
        <w:t xml:space="preserve">   Eggs    </w:t>
      </w:r>
      <w:r>
        <w:t xml:space="preserve">   Crackers    </w:t>
      </w:r>
      <w:r>
        <w:t xml:space="preserve">   Check Out    </w:t>
      </w:r>
      <w:r>
        <w:t xml:space="preserve">   Canned Goods    </w:t>
      </w:r>
      <w:r>
        <w:t xml:space="preserve">   Bread    </w:t>
      </w:r>
      <w:r>
        <w:t xml:space="preserve">   Sale    </w:t>
      </w:r>
      <w:r>
        <w:t xml:space="preserve">   Receipt    </w:t>
      </w:r>
      <w:r>
        <w:t xml:space="preserve">   Pasta    </w:t>
      </w:r>
      <w:r>
        <w:t xml:space="preserve">   Meat    </w:t>
      </w:r>
      <w:r>
        <w:t xml:space="preserve">   Fresh Market    </w:t>
      </w:r>
      <w:r>
        <w:t xml:space="preserve">   Jewel    </w:t>
      </w:r>
      <w:r>
        <w:t xml:space="preserve">   Free Sample    </w:t>
      </w:r>
      <w:r>
        <w:t xml:space="preserve">   Deli    </w:t>
      </w:r>
      <w:r>
        <w:t xml:space="preserve">   Coupons    </w:t>
      </w:r>
      <w:r>
        <w:t xml:space="preserve">   Cereal    </w:t>
      </w:r>
      <w:r>
        <w:t xml:space="preserve">   Butter    </w:t>
      </w:r>
      <w:r>
        <w:t xml:space="preserve">   Aisles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 1</dc:title>
  <dcterms:created xsi:type="dcterms:W3CDTF">2021-10-11T08:23:15Z</dcterms:created>
  <dcterms:modified xsi:type="dcterms:W3CDTF">2021-10-11T08:23:15Z</dcterms:modified>
</cp:coreProperties>
</file>