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Grocery 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numbers: 8,9,10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 of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save $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note with the food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takes $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Store</dc:title>
  <dcterms:created xsi:type="dcterms:W3CDTF">2021-10-11T08:22:46Z</dcterms:created>
  <dcterms:modified xsi:type="dcterms:W3CDTF">2021-10-11T08:22:46Z</dcterms:modified>
</cp:coreProperties>
</file>