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Grocery 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sale    </w:t>
      </w:r>
      <w:r>
        <w:t xml:space="preserve">   section    </w:t>
      </w:r>
      <w:r>
        <w:t xml:space="preserve">   frozen    </w:t>
      </w:r>
      <w:r>
        <w:t xml:space="preserve">   food    </w:t>
      </w:r>
      <w:r>
        <w:t xml:space="preserve">   shop    </w:t>
      </w:r>
      <w:r>
        <w:t xml:space="preserve">   cost    </w:t>
      </w:r>
      <w:r>
        <w:t xml:space="preserve">   dollars    </w:t>
      </w:r>
      <w:r>
        <w:t xml:space="preserve">   some    </w:t>
      </w:r>
      <w:r>
        <w:t xml:space="preserve">   any    </w:t>
      </w:r>
      <w:r>
        <w:t xml:space="preserve">   bread    </w:t>
      </w:r>
      <w:r>
        <w:t xml:space="preserve">   butter    </w:t>
      </w:r>
      <w:r>
        <w:t xml:space="preserve">   sugar    </w:t>
      </w:r>
      <w:r>
        <w:t xml:space="preserve">   milk    </w:t>
      </w:r>
      <w:r>
        <w:t xml:space="preserve">   soup    </w:t>
      </w:r>
      <w:r>
        <w:t xml:space="preserve">   vegetables    </w:t>
      </w:r>
      <w:r>
        <w:t xml:space="preserve">   fruit    </w:t>
      </w:r>
      <w:r>
        <w:t xml:space="preserve">   cheese    </w:t>
      </w:r>
      <w:r>
        <w:t xml:space="preserve">   cart    </w:t>
      </w:r>
      <w:r>
        <w:t xml:space="preserve">   juice    </w:t>
      </w:r>
      <w:r>
        <w:t xml:space="preserve">   store    </w:t>
      </w:r>
      <w:r>
        <w:t xml:space="preserve">   grocery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Store</dc:title>
  <dcterms:created xsi:type="dcterms:W3CDTF">2021-10-11T08:22:59Z</dcterms:created>
  <dcterms:modified xsi:type="dcterms:W3CDTF">2021-10-11T08:22:59Z</dcterms:modified>
</cp:coreProperties>
</file>