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Grocery Store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refrigerator    </w:t>
      </w:r>
      <w:r>
        <w:t xml:space="preserve">   freezer    </w:t>
      </w:r>
      <w:r>
        <w:t xml:space="preserve">   cart    </w:t>
      </w:r>
      <w:r>
        <w:t xml:space="preserve">   bag    </w:t>
      </w:r>
      <w:r>
        <w:t xml:space="preserve">   customer    </w:t>
      </w:r>
      <w:r>
        <w:t xml:space="preserve">   inventory    </w:t>
      </w:r>
      <w:r>
        <w:t xml:space="preserve">   frozen    </w:t>
      </w:r>
      <w:r>
        <w:t xml:space="preserve">   dairy    </w:t>
      </w:r>
      <w:r>
        <w:t xml:space="preserve">   produce    </w:t>
      </w:r>
      <w:r>
        <w:t xml:space="preserve">   shelves    </w:t>
      </w:r>
      <w:r>
        <w:t xml:space="preserve">   bakery    </w:t>
      </w:r>
      <w:r>
        <w:t xml:space="preserve">   cash    </w:t>
      </w:r>
      <w:r>
        <w:t xml:space="preserve">   deli    </w:t>
      </w:r>
      <w:r>
        <w:t xml:space="preserve">   store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Grocery Store</dc:title>
  <dcterms:created xsi:type="dcterms:W3CDTF">2021-10-11T08:23:08Z</dcterms:created>
  <dcterms:modified xsi:type="dcterms:W3CDTF">2021-10-11T08:23:08Z</dcterms:modified>
</cp:coreProperties>
</file>