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Grocery Store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coffee    </w:t>
      </w:r>
      <w:r>
        <w:t xml:space="preserve">   water    </w:t>
      </w:r>
      <w:r>
        <w:t xml:space="preserve">   pastries    </w:t>
      </w:r>
      <w:r>
        <w:t xml:space="preserve">   butter    </w:t>
      </w:r>
      <w:r>
        <w:t xml:space="preserve">   cereal    </w:t>
      </w:r>
      <w:r>
        <w:t xml:space="preserve">   scallions    </w:t>
      </w:r>
      <w:r>
        <w:t xml:space="preserve">   steak    </w:t>
      </w:r>
      <w:r>
        <w:t xml:space="preserve">   fabric softener    </w:t>
      </w:r>
      <w:r>
        <w:t xml:space="preserve">   toilet paper    </w:t>
      </w:r>
      <w:r>
        <w:t xml:space="preserve">   soap    </w:t>
      </w:r>
      <w:r>
        <w:t xml:space="preserve">   milk    </w:t>
      </w:r>
      <w:r>
        <w:t xml:space="preserve">   boneless    </w:t>
      </w:r>
      <w:r>
        <w:t xml:space="preserve">   beef    </w:t>
      </w:r>
      <w:r>
        <w:t xml:space="preserve">   meat    </w:t>
      </w:r>
      <w:r>
        <w:t xml:space="preserve">   turkey    </w:t>
      </w:r>
      <w:r>
        <w:t xml:space="preserve">   sugar    </w:t>
      </w:r>
      <w:r>
        <w:t xml:space="preserve">   salt    </w:t>
      </w:r>
      <w:r>
        <w:t xml:space="preserve">   flour    </w:t>
      </w:r>
      <w:r>
        <w:t xml:space="preserve">   detergent    </w:t>
      </w:r>
      <w:r>
        <w:t xml:space="preserve">   tangerines    </w:t>
      </w:r>
      <w:r>
        <w:t xml:space="preserve">   squash    </w:t>
      </w:r>
      <w:r>
        <w:t xml:space="preserve">   pumpkins    </w:t>
      </w:r>
      <w:r>
        <w:t xml:space="preserve">   apples    </w:t>
      </w:r>
      <w:r>
        <w:t xml:space="preserve">   grapefruit    </w:t>
      </w:r>
      <w:r>
        <w:t xml:space="preserve">   mangos    </w:t>
      </w:r>
      <w:r>
        <w:t xml:space="preserve">   cheese    </w:t>
      </w:r>
      <w:r>
        <w:t xml:space="preserve">   bananas    </w:t>
      </w:r>
      <w:r>
        <w:t xml:space="preserve">   tomato    </w:t>
      </w:r>
      <w:r>
        <w:t xml:space="preserve">   bread    </w:t>
      </w:r>
      <w:r>
        <w:t xml:space="preserve">   garlic    </w:t>
      </w:r>
      <w:r>
        <w:t xml:space="preserve">   rice    </w:t>
      </w:r>
      <w:r>
        <w:t xml:space="preserve">   onions    </w:t>
      </w:r>
      <w:r>
        <w:t xml:space="preserve">   oranges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Grocery Store Words</dc:title>
  <dcterms:created xsi:type="dcterms:W3CDTF">2021-10-11T08:23:18Z</dcterms:created>
  <dcterms:modified xsi:type="dcterms:W3CDTF">2021-10-11T08:23:18Z</dcterms:modified>
</cp:coreProperties>
</file>