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Grocery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Manager    </w:t>
      </w:r>
      <w:r>
        <w:t xml:space="preserve">   Isle    </w:t>
      </w:r>
      <w:r>
        <w:t xml:space="preserve">   Shopping Cart    </w:t>
      </w:r>
      <w:r>
        <w:t xml:space="preserve">   potatoes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  <w:r>
        <w:t xml:space="preserve">   Fruits    </w:t>
      </w:r>
      <w:r>
        <w:t xml:space="preserve">   Beans    </w:t>
      </w:r>
      <w:r>
        <w:t xml:space="preserve">   Juice    </w:t>
      </w:r>
      <w:r>
        <w:t xml:space="preserve">   Milk    </w:t>
      </w:r>
      <w:r>
        <w:t xml:space="preserve">   Rice    </w:t>
      </w:r>
      <w:r>
        <w:t xml:space="preserve">   Bread    </w:t>
      </w:r>
      <w:r>
        <w:t xml:space="preserve">   Vegetable    </w:t>
      </w:r>
      <w:r>
        <w:t xml:space="preserve">   Pasta    </w:t>
      </w:r>
      <w:r>
        <w:t xml:space="preserve">   Coupons    </w:t>
      </w:r>
      <w:r>
        <w:t xml:space="preserve">   Credit Card    </w:t>
      </w:r>
      <w:r>
        <w:t xml:space="preserve">   Cash    </w:t>
      </w:r>
      <w:r>
        <w:t xml:space="preserve">   Debit    </w:t>
      </w:r>
      <w:r>
        <w:t xml:space="preserve">   Deli    </w:t>
      </w:r>
      <w:r>
        <w:t xml:space="preserve">   Cashier    </w:t>
      </w:r>
      <w:r>
        <w:t xml:space="preserve">   Grocery Store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Store</dc:title>
  <dcterms:created xsi:type="dcterms:W3CDTF">2021-10-11T08:23:20Z</dcterms:created>
  <dcterms:modified xsi:type="dcterms:W3CDTF">2021-10-11T08:23:20Z</dcterms:modified>
</cp:coreProperties>
</file>