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Grocery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cherries    </w:t>
      </w:r>
      <w:r>
        <w:t xml:space="preserve">   berries    </w:t>
      </w:r>
      <w:r>
        <w:t xml:space="preserve">   dill    </w:t>
      </w:r>
      <w:r>
        <w:t xml:space="preserve">   cumin    </w:t>
      </w:r>
      <w:r>
        <w:t xml:space="preserve">   pie    </w:t>
      </w:r>
      <w:r>
        <w:t xml:space="preserve">   milk    </w:t>
      </w:r>
      <w:r>
        <w:t xml:space="preserve">   asparagus    </w:t>
      </w:r>
      <w:r>
        <w:t xml:space="preserve">   baking powder    </w:t>
      </w:r>
      <w:r>
        <w:t xml:space="preserve">   baking soda    </w:t>
      </w:r>
      <w:r>
        <w:t xml:space="preserve">   canned fruit    </w:t>
      </w:r>
      <w:r>
        <w:t xml:space="preserve">   cauliflower    </w:t>
      </w:r>
      <w:r>
        <w:t xml:space="preserve">   chicken    </w:t>
      </w:r>
      <w:r>
        <w:t xml:space="preserve">   chicken bites    </w:t>
      </w:r>
      <w:r>
        <w:t xml:space="preserve">   crackers    </w:t>
      </w:r>
      <w:r>
        <w:t xml:space="preserve">   creamed corn    </w:t>
      </w:r>
      <w:r>
        <w:t xml:space="preserve">   croutons    </w:t>
      </w:r>
      <w:r>
        <w:t xml:space="preserve">   graham crackers    </w:t>
      </w:r>
      <w:r>
        <w:t xml:space="preserve">   green onions    </w:t>
      </w:r>
      <w:r>
        <w:t xml:space="preserve">   ground beef    </w:t>
      </w:r>
      <w:r>
        <w:t xml:space="preserve">   lasagna    </w:t>
      </w:r>
      <w:r>
        <w:t xml:space="preserve">   mushrooms    </w:t>
      </w:r>
      <w:r>
        <w:t xml:space="preserve">   nectarines    </w:t>
      </w:r>
      <w:r>
        <w:t xml:space="preserve">   oatmeal    </w:t>
      </w:r>
      <w:r>
        <w:t xml:space="preserve">   pastries    </w:t>
      </w:r>
      <w:r>
        <w:t xml:space="preserve">   pretzels    </w:t>
      </w:r>
      <w:r>
        <w:t xml:space="preserve">   shortening    </w:t>
      </w:r>
      <w:r>
        <w:t xml:space="preserve">   spaghetti    </w:t>
      </w:r>
      <w:r>
        <w:t xml:space="preserve">   teriyaki    </w:t>
      </w:r>
      <w:r>
        <w:t xml:space="preserve">   tomatoes    </w:t>
      </w:r>
      <w:r>
        <w:t xml:space="preserve">   tortilla chips    </w:t>
      </w:r>
      <w:r>
        <w:t xml:space="preserve">   vegetables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Grocery</dc:title>
  <dcterms:created xsi:type="dcterms:W3CDTF">2021-10-11T08:22:39Z</dcterms:created>
  <dcterms:modified xsi:type="dcterms:W3CDTF">2021-10-11T08:22:39Z</dcterms:modified>
</cp:coreProperties>
</file>