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Groente en vrugte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aarbei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tamatie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piesang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druiwe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lemoen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waatlemoen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pampoen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mielie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wortels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Groente en vrugte</dc:title>
  <dcterms:created xsi:type="dcterms:W3CDTF">2021-10-11T08:24:04Z</dcterms:created>
  <dcterms:modified xsi:type="dcterms:W3CDTF">2021-10-11T08:24:04Z</dcterms:modified>
</cp:coreProperties>
</file>