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Groesair am chynhesu byd eang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ia syn hedfan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planeard rydyn byw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actifydd amgylcheddol o Sweden yn ei arddegau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effaith achosi gan amhuriad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tarian syn amsugno pelydraid uwchfioled yr haul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nwy or ceir sydd  brifo y amgylchedd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haen o nwyon o amgylch y ddaear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nwy mewn y haen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tymheredd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dinistrio coedwigoedd</w:t>
            </w:r>
          </w:p>
        </w:tc>
      </w:tr>
    </w:tbl>
    <w:p>
      <w:pPr>
        <w:pStyle w:val="WordBankMedium"/>
      </w:pPr>
      <w:r>
        <w:t xml:space="preserve">   awyrglylch    </w:t>
      </w:r>
      <w:r>
        <w:t xml:space="preserve">   byd    </w:t>
      </w:r>
      <w:r>
        <w:t xml:space="preserve">   carbondeuoeid    </w:t>
      </w:r>
      <w:r>
        <w:t xml:space="preserve">   allyriadau    </w:t>
      </w:r>
      <w:r>
        <w:t xml:space="preserve">   tygwydr    </w:t>
      </w:r>
      <w:r>
        <w:t xml:space="preserve">   gretathunberg    </w:t>
      </w:r>
      <w:r>
        <w:t xml:space="preserve">   mynydd ia    </w:t>
      </w:r>
      <w:r>
        <w:t xml:space="preserve">   atmosffer    </w:t>
      </w:r>
      <w:r>
        <w:t xml:space="preserve">   datgoedwigo    </w:t>
      </w:r>
      <w:r>
        <w:t xml:space="preserve">   hinsawdd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Groesair am chynhesu byd eang</dc:title>
  <dcterms:created xsi:type="dcterms:W3CDTF">2021-10-11T08:24:06Z</dcterms:created>
  <dcterms:modified xsi:type="dcterms:W3CDTF">2021-10-11T08:24:06Z</dcterms:modified>
</cp:coreProperties>
</file>