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Groesgair Elusennau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Cancer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Tenovus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Macmillan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Dogs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Rnli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Oxfam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 hafan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Rspca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Pdsa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heart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Rspcc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Comic relief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Groesgair Elusennau</dc:title>
  <dcterms:created xsi:type="dcterms:W3CDTF">2021-10-11T08:23:41Z</dcterms:created>
  <dcterms:modified xsi:type="dcterms:W3CDTF">2021-10-11T08:23:41Z</dcterms:modified>
</cp:coreProperties>
</file>