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Grondbesoedeling: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Wt word die materiaal genoem wat nie meer benodig word nie en weggegooi of vir 'n ander doel herwin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word papiere, blikkies, glas en kos genoem wat orals rond gegooi is in die omgewing?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word die houers genoem wat wys die afvalmateriaal ingegooi moet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 wat kan besoedeling 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Waarna toe het die rommelhelde gaan stap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 wat was die stukkies blikkies opgetel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is n ....... park met groot koeltebome.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word dit genoem om iets te besoedel of om dit vuil te maak, te bemors of te besmet?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Mense ..... ons omgewing deur rommel neer te gooi?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Wie het die parkie skoon gemaak en al die rommel opgetel?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besoedeling voordelig of nadelig vir die omgewing?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watse houer word die blikkies ingegooi?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Tjommel maak die ....... oop en haal lekker koeldrank 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die Rommelhelde gebruik om die glas op te 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Noem n voorbeeld van enige villusmiddel wat in die omgewing voorkom wat mense neergooi.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word die prosses genoem wanner rommel/ villus in afvaldromme gegooi en iets nuuts gemaak word uit die afval?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rommelhelde was ..... want die parkie was vol afval.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Waarvoor kan skille, doppe en stronke gebruik word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Afval word gebruik om ..... mooi te maak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..... van glas kan n mens maklik sny?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Grondbesoedeling:</dc:title>
  <dcterms:created xsi:type="dcterms:W3CDTF">2021-10-11T08:24:24Z</dcterms:created>
  <dcterms:modified xsi:type="dcterms:W3CDTF">2021-10-11T08:24:24Z</dcterms:modified>
</cp:coreProperties>
</file>