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Grondwet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 As jou regte geminag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Gelyke regte vir almal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Leef en tree op volgens die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Volg die Grondwet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Nie volgens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 Om sommiges nie werd te 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Verband tussen verskillende groepe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Mense wat beheer uitoefen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Bepalers van die Grondwet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 Mense dwing om vir andere te werk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Grondwet</dc:title>
  <dcterms:created xsi:type="dcterms:W3CDTF">2021-10-11T08:23:58Z</dcterms:created>
  <dcterms:modified xsi:type="dcterms:W3CDTF">2021-10-11T08:23:58Z</dcterms:modified>
</cp:coreProperties>
</file>