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Grondwet en Menseregte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Kleur in ons landsvlag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iemand gedwing word om te werk en geen vryheid het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reg wat almal se lewens beskerm en keer dat iemand se lewe ner gevat kan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regeringsvorm van Suid Afrika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Hoogste wet van Suid Afrika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'n Manier om sake op te los sonder om hof toe te gaan.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hoogste verkose beraadling van verteenwoordigers van 'n demokratiese regstaat.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reg tot ... Hierdie wet verseker dat almal dieselfde hanteer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hoogste hof sover as wat nie-grondwetlike sake aangetref word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... van Regte. Dit is die hoeksteen van demokrasie in Suid Afrika.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Grondwet en Menseregte</dc:title>
  <dcterms:created xsi:type="dcterms:W3CDTF">2021-10-11T08:23:51Z</dcterms:created>
  <dcterms:modified xsi:type="dcterms:W3CDTF">2021-10-11T08:23:51Z</dcterms:modified>
</cp:coreProperties>
</file>