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Groomin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inform    </w:t>
      </w:r>
      <w:r>
        <w:t xml:space="preserve">   Childnet    </w:t>
      </w:r>
      <w:r>
        <w:t xml:space="preserve">   blocking    </w:t>
      </w:r>
      <w:r>
        <w:t xml:space="preserve">   consequences    </w:t>
      </w:r>
      <w:r>
        <w:t xml:space="preserve">   risks    </w:t>
      </w:r>
      <w:r>
        <w:t xml:space="preserve">   chatrooms    </w:t>
      </w:r>
      <w:r>
        <w:t xml:space="preserve">   gaming    </w:t>
      </w:r>
      <w:r>
        <w:t xml:space="preserve">   Snapchat    </w:t>
      </w:r>
      <w:r>
        <w:t xml:space="preserve">   Tiktok    </w:t>
      </w:r>
      <w:r>
        <w:t xml:space="preserve">   Facebook    </w:t>
      </w:r>
      <w:r>
        <w:t xml:space="preserve">   privacy settings    </w:t>
      </w:r>
      <w:r>
        <w:t xml:space="preserve">   scared    </w:t>
      </w:r>
      <w:r>
        <w:t xml:space="preserve">   pretend    </w:t>
      </w:r>
      <w:r>
        <w:t xml:space="preserve">   pressure    </w:t>
      </w:r>
      <w:r>
        <w:t xml:space="preserve">   guilt    </w:t>
      </w:r>
      <w:r>
        <w:t xml:space="preserve">   praise    </w:t>
      </w:r>
      <w:r>
        <w:t xml:space="preserve">   gifts    </w:t>
      </w:r>
      <w:r>
        <w:t xml:space="preserve">   presents    </w:t>
      </w:r>
      <w:r>
        <w:t xml:space="preserve">   fake    </w:t>
      </w:r>
      <w:r>
        <w:t xml:space="preserve">   false    </w:t>
      </w:r>
      <w:r>
        <w:t xml:space="preserve">   relationship    </w:t>
      </w:r>
      <w:r>
        <w:t xml:space="preserve">   friend    </w:t>
      </w:r>
      <w:r>
        <w:t xml:space="preserve">   say-no    </w:t>
      </w:r>
      <w:r>
        <w:t xml:space="preserve">   ask    </w:t>
      </w:r>
      <w:r>
        <w:t xml:space="preserve">   talk    </w:t>
      </w:r>
      <w:r>
        <w:t xml:space="preserve">   help    </w:t>
      </w:r>
      <w:r>
        <w:t xml:space="preserve">   Childline    </w:t>
      </w:r>
      <w:r>
        <w:t xml:space="preserve">   safety    </w:t>
      </w:r>
      <w:r>
        <w:t xml:space="preserve">   grooming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Groomin Online</dc:title>
  <dcterms:created xsi:type="dcterms:W3CDTF">2021-10-11T08:24:23Z</dcterms:created>
  <dcterms:modified xsi:type="dcterms:W3CDTF">2021-10-11T08:24:23Z</dcterms:modified>
</cp:coreProperties>
</file>