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Grooming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Removes mud and dirt from the horses coat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Body brush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sparingly on a grass kept horse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hoof pick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in circular movements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Rubber curry comb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puts final polish on the horses coat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Plastic curry comb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first item of grooming kit to be used on the horse?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sponges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reason for grooming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stable rubber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might you check for when grooming a horse?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Dandy brush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method of grooming is used to quickly brush the horse of before exercise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develops muscle 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brush should never be used on the horses tail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Quartering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should be different colours or shapes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Injuries, heat, swellings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Grooming</dc:title>
  <dcterms:created xsi:type="dcterms:W3CDTF">2021-10-11T08:23:47Z</dcterms:created>
  <dcterms:modified xsi:type="dcterms:W3CDTF">2021-10-11T08:23:47Z</dcterms:modified>
</cp:coreProperties>
</file>