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to help thick coat lay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 standard feet for a Cocker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Breed standard feet for a Airedale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Blade length that leaves the hair 1/4"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Breed standard tail for a Schnauzer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Breed standard face for a Springer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Breed standard ears for a Schnauzer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Breed standard tail for a Scottie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Breed standard ears for a Bichon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Blade length that leaves the hair 1/16"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Direction you scissor a clippered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Breed standard cut for a Cocker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Breed standard cut for a Westie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Breed standard face for a Poodle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Breed standard tail for a Poodle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Blade length that leaves the hair 3/8"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Breed standard face for a Bichon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Breed standard face for a Yorkie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length blade for use under guard 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 standard ears for a Cocker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 standard face for an Airedale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standard cut for an Airedale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 standard tail for a Bichon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 standard ears for a Irish Setter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Blade length that leaves the hair 1/8"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Breed standard feet for a Springer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standard ears for a Maltese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 standard feet for a short body contour on any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blade length cut on any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Breed standard cut for a Bichon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Breed standard tail for a Golden Retreiver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Breed standard feet for a Poodle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Crossword</dc:title>
  <dcterms:created xsi:type="dcterms:W3CDTF">2021-10-11T08:23:22Z</dcterms:created>
  <dcterms:modified xsi:type="dcterms:W3CDTF">2021-10-11T08:23:22Z</dcterms:modified>
</cp:coreProperties>
</file>