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Matching Lipstick    </w:t>
      </w:r>
      <w:r>
        <w:t xml:space="preserve">   Upper lip waxed    </w:t>
      </w:r>
      <w:r>
        <w:t xml:space="preserve">   Hands waxed    </w:t>
      </w:r>
      <w:r>
        <w:t xml:space="preserve">   Eye Brows Threaded    </w:t>
      </w:r>
      <w:r>
        <w:t xml:space="preserve">   Shoes with Heels    </w:t>
      </w:r>
      <w:r>
        <w:t xml:space="preserve">   Cuff Links    </w:t>
      </w:r>
      <w:r>
        <w:t xml:space="preserve">   Deodarant    </w:t>
      </w:r>
      <w:r>
        <w:t xml:space="preserve">   Basic Make up    </w:t>
      </w:r>
      <w:r>
        <w:t xml:space="preserve">   Matching Nail Polish    </w:t>
      </w:r>
      <w:r>
        <w:t xml:space="preserve">   Fitting Trousers    </w:t>
      </w:r>
      <w:r>
        <w:t xml:space="preserve">   Ironed Shirt    </w:t>
      </w:r>
      <w:r>
        <w:t xml:space="preserve">   Ladies Stockings    </w:t>
      </w:r>
      <w:r>
        <w:t xml:space="preserve">   Formal Shoes    </w:t>
      </w:r>
      <w:r>
        <w:t xml:space="preserve">   No Dangling Ear rings    </w:t>
      </w:r>
      <w:r>
        <w:t xml:space="preserve">   Neatly tied Hair    </w:t>
      </w:r>
      <w:r>
        <w:t xml:space="preserve">   Calf Length Socks    </w:t>
      </w:r>
      <w:r>
        <w:t xml:space="preserve">   Well Pressed Suit    </w:t>
      </w:r>
      <w:r>
        <w:t xml:space="preserve">   Matching Tie    </w:t>
      </w:r>
      <w:r>
        <w:t xml:space="preserve">   Short Hair    </w:t>
      </w:r>
      <w:r>
        <w:t xml:space="preserve">   Polished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 Word Search</dc:title>
  <dcterms:created xsi:type="dcterms:W3CDTF">2021-10-11T08:23:56Z</dcterms:created>
  <dcterms:modified xsi:type="dcterms:W3CDTF">2021-10-11T08:23:56Z</dcterms:modified>
</cp:coreProperties>
</file>