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 a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chest    </w:t>
      </w:r>
      <w:r>
        <w:t xml:space="preserve">   shedding blade    </w:t>
      </w:r>
      <w:r>
        <w:t xml:space="preserve">   legs    </w:t>
      </w:r>
      <w:r>
        <w:t xml:space="preserve">   hindquarters    </w:t>
      </w:r>
      <w:r>
        <w:t xml:space="preserve">   back    </w:t>
      </w:r>
      <w:r>
        <w:t xml:space="preserve">   barrel    </w:t>
      </w:r>
      <w:r>
        <w:t xml:space="preserve">   withers    </w:t>
      </w:r>
      <w:r>
        <w:t xml:space="preserve">   shoulders    </w:t>
      </w:r>
      <w:r>
        <w:t xml:space="preserve">   neck    </w:t>
      </w:r>
      <w:r>
        <w:t xml:space="preserve">   face    </w:t>
      </w:r>
      <w:r>
        <w:t xml:space="preserve">   tail    </w:t>
      </w:r>
      <w:r>
        <w:t xml:space="preserve">   mane    </w:t>
      </w:r>
      <w:r>
        <w:t xml:space="preserve">   forelock    </w:t>
      </w:r>
      <w:r>
        <w:t xml:space="preserve">   ears    </w:t>
      </w:r>
      <w:r>
        <w:t xml:space="preserve">   grooming box    </w:t>
      </w:r>
      <w:r>
        <w:t xml:space="preserve">   mane and tail brush    </w:t>
      </w:r>
      <w:r>
        <w:t xml:space="preserve">   hoof pick    </w:t>
      </w:r>
      <w:r>
        <w:t xml:space="preserve">   leg mitt    </w:t>
      </w:r>
      <w:r>
        <w:t xml:space="preserve">   face brush    </w:t>
      </w:r>
      <w:r>
        <w:t xml:space="preserve">   soft brush    </w:t>
      </w:r>
      <w:r>
        <w:t xml:space="preserve">   hard brush    </w:t>
      </w:r>
      <w:r>
        <w:t xml:space="preserve">   metal curry    </w:t>
      </w:r>
      <w:r>
        <w:t xml:space="preserve">   rubber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 a Horse</dc:title>
  <dcterms:created xsi:type="dcterms:W3CDTF">2021-10-11T08:23:37Z</dcterms:created>
  <dcterms:modified xsi:type="dcterms:W3CDTF">2021-10-11T08:23:37Z</dcterms:modified>
</cp:coreProperties>
</file>