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Grooming and Bathing</w:t>
      </w:r>
    </w:p>
    <w:p>
      <w:pPr>
        <w:pStyle w:val="Questions"/>
      </w:pPr>
      <w:r>
        <w:t xml:space="preserve">1. EEIMLHGPAI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RLAO NGHEEIY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REICARPE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STSSER TECNNEIONNCI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ARINRUY NCIEICNTNNOE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6. RTEHTCERS BATH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BDE ACDLER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UOPDECIC BED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PTAIRLA EBD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 PZTAERE ABR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Grooming and Bathing</dc:title>
  <dcterms:created xsi:type="dcterms:W3CDTF">2021-10-11T08:24:28Z</dcterms:created>
  <dcterms:modified xsi:type="dcterms:W3CDTF">2021-10-11T08:24:28Z</dcterms:modified>
</cp:coreProperties>
</file>