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"Grooming and Hygiene"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"Grooming and Hygiene"</dc:title>
  <dcterms:created xsi:type="dcterms:W3CDTF">2022-08-17T21:33:21Z</dcterms:created>
  <dcterms:modified xsi:type="dcterms:W3CDTF">2022-08-17T21:33:21Z</dcterms:modified>
</cp:coreProperties>
</file>