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Grooming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zoomgroom    </w:t>
      </w:r>
      <w:r>
        <w:t xml:space="preserve">   bellystrap    </w:t>
      </w:r>
      <w:r>
        <w:t xml:space="preserve">   ticktwister    </w:t>
      </w:r>
      <w:r>
        <w:t xml:space="preserve">   coatking    </w:t>
      </w:r>
      <w:r>
        <w:t xml:space="preserve">   towel    </w:t>
      </w:r>
      <w:r>
        <w:t xml:space="preserve">   water    </w:t>
      </w:r>
      <w:r>
        <w:t xml:space="preserve">   wisp    </w:t>
      </w:r>
      <w:r>
        <w:t xml:space="preserve">   scissors    </w:t>
      </w:r>
      <w:r>
        <w:t xml:space="preserve">   clippers    </w:t>
      </w:r>
      <w:r>
        <w:t xml:space="preserve">   dryer    </w:t>
      </w:r>
      <w:r>
        <w:t xml:space="preserve">   shampoo    </w:t>
      </w:r>
      <w:r>
        <w:t xml:space="preserve">   matts    </w:t>
      </w:r>
      <w:r>
        <w:t xml:space="preserve">   Combinationcomb    </w:t>
      </w:r>
      <w:r>
        <w:t xml:space="preserve">   Currycomb    </w:t>
      </w:r>
      <w:r>
        <w:t xml:space="preserve">   Slickerbrush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Grooming animals </dc:title>
  <dcterms:created xsi:type="dcterms:W3CDTF">2021-10-11T08:23:35Z</dcterms:created>
  <dcterms:modified xsi:type="dcterms:W3CDTF">2021-10-11T08:23:35Z</dcterms:modified>
</cp:coreProperties>
</file>