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Grootwinterhoek Nature Reserve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skaapsteker    </w:t>
      </w:r>
      <w:r>
        <w:t xml:space="preserve">   witkruis arend    </w:t>
      </w:r>
      <w:r>
        <w:t xml:space="preserve">   rooikat    </w:t>
      </w:r>
      <w:r>
        <w:t xml:space="preserve">   bergadder    </w:t>
      </w:r>
      <w:r>
        <w:t xml:space="preserve">   geitjie    </w:t>
      </w:r>
      <w:r>
        <w:t xml:space="preserve">   kaapse kobra    </w:t>
      </w:r>
      <w:r>
        <w:t xml:space="preserve">   boomslang    </w:t>
      </w:r>
      <w:r>
        <w:t xml:space="preserve">   poffadder    </w:t>
      </w:r>
      <w:r>
        <w:t xml:space="preserve">   bobbejaan    </w:t>
      </w:r>
      <w:r>
        <w:t xml:space="preserve">   bergopvangs gebied    </w:t>
      </w:r>
      <w:r>
        <w:t xml:space="preserve">   rotskuns    </w:t>
      </w:r>
      <w:r>
        <w:t xml:space="preserve">   skoenlapper    </w:t>
      </w:r>
      <w:r>
        <w:t xml:space="preserve">   luiperd    </w:t>
      </w:r>
      <w:r>
        <w:t xml:space="preserve">   olifant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Grootwinterhoek Nature Reserve</dc:title>
  <dcterms:created xsi:type="dcterms:W3CDTF">2021-10-11T08:24:32Z</dcterms:created>
  <dcterms:modified xsi:type="dcterms:W3CDTF">2021-10-11T08:24:32Z</dcterms:modified>
</cp:coreProperties>
</file>