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Groovy Greeks!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legends    </w:t>
      </w:r>
      <w:r>
        <w:t xml:space="preserve">   islands    </w:t>
      </w:r>
      <w:r>
        <w:t xml:space="preserve">   perseus    </w:t>
      </w:r>
      <w:r>
        <w:t xml:space="preserve">   athens    </w:t>
      </w:r>
      <w:r>
        <w:t xml:space="preserve">   democracy    </w:t>
      </w:r>
      <w:r>
        <w:t xml:space="preserve">   drachmas    </w:t>
      </w:r>
      <w:r>
        <w:t xml:space="preserve">   trojanhorse    </w:t>
      </w:r>
      <w:r>
        <w:t xml:space="preserve">   medusa    </w:t>
      </w:r>
      <w:r>
        <w:t xml:space="preserve">   aphrodite    </w:t>
      </w:r>
      <w:r>
        <w:t xml:space="preserve">   zeus    </w:t>
      </w:r>
      <w:r>
        <w:t xml:space="preserve">   athenians    </w:t>
      </w:r>
      <w:r>
        <w:t xml:space="preserve">   spears    </w:t>
      </w:r>
      <w:r>
        <w:t xml:space="preserve">   olympus    </w:t>
      </w:r>
      <w:r>
        <w:t xml:space="preserve">   greeks    </w:t>
      </w:r>
      <w:r>
        <w:t xml:space="preserve">   spartans    </w:t>
      </w:r>
      <w:r>
        <w:t xml:space="preserve">   hermes    </w:t>
      </w:r>
      <w:r>
        <w:t xml:space="preserve">   scythians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Groovy Greeks! </dc:title>
  <dcterms:created xsi:type="dcterms:W3CDTF">2021-10-11T08:23:08Z</dcterms:created>
  <dcterms:modified xsi:type="dcterms:W3CDTF">2021-10-11T08:23:08Z</dcterms:modified>
</cp:coreProperties>
</file>