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Groovy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skillet casserole    </w:t>
      </w:r>
      <w:r>
        <w:t xml:space="preserve">   saucepans    </w:t>
      </w:r>
      <w:r>
        <w:t xml:space="preserve">   colander    </w:t>
      </w:r>
      <w:r>
        <w:t xml:space="preserve">   grater    </w:t>
      </w:r>
      <w:r>
        <w:t xml:space="preserve">   peeler    </w:t>
      </w:r>
      <w:r>
        <w:t xml:space="preserve">   cutting board    </w:t>
      </w:r>
      <w:r>
        <w:t xml:space="preserve">   serrated knife    </w:t>
      </w:r>
      <w:r>
        <w:t xml:space="preserve">   paring knife    </w:t>
      </w:r>
      <w:r>
        <w:t xml:space="preserve">   chef's knife    </w:t>
      </w:r>
      <w:r>
        <w:t xml:space="preserve">   liquid measuring cup    </w:t>
      </w:r>
      <w:r>
        <w:t xml:space="preserve">   dry measuring cup     </w:t>
      </w:r>
      <w:r>
        <w:t xml:space="preserve">   measuring spoon    </w:t>
      </w:r>
      <w:r>
        <w:t xml:space="preserve">   wire wisk    </w:t>
      </w:r>
      <w:r>
        <w:t xml:space="preserve">   mixing spoons    </w:t>
      </w:r>
      <w:r>
        <w:t xml:space="preserve">   slotted spoon    </w:t>
      </w:r>
      <w:r>
        <w:t xml:space="preserve">   mixing bowls    </w:t>
      </w:r>
      <w:r>
        <w:t xml:space="preserve">   rubber scraper    </w:t>
      </w:r>
      <w:r>
        <w:t xml:space="preserve">   major appiances    </w:t>
      </w:r>
      <w:r>
        <w:t xml:space="preserve">   small appliances    </w:t>
      </w:r>
      <w:r>
        <w:t xml:space="preserve">   Utensils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Groovy Kitchen</dc:title>
  <dcterms:created xsi:type="dcterms:W3CDTF">2021-10-11T08:22:55Z</dcterms:created>
  <dcterms:modified xsi:type="dcterms:W3CDTF">2021-10-11T08:22:55Z</dcterms:modified>
</cp:coreProperties>
</file>