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Groovy tunes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 Gees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Killing me softly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 your own 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Carly Simon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Fleetwood Mac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Glass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Jackson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I’ll be there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Stayin’ alive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Bohemian Rhapsody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My Sharona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Roberta Frank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Dancing queen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You’re so vain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Groovy tunes match up</dc:title>
  <dcterms:created xsi:type="dcterms:W3CDTF">2021-10-11T08:23:33Z</dcterms:created>
  <dcterms:modified xsi:type="dcterms:W3CDTF">2021-10-11T08:23:33Z</dcterms:modified>
</cp:coreProperties>
</file>