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Gross Behaviors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gross    </w:t>
      </w:r>
      <w:r>
        <w:t xml:space="preserve">   eyecontact    </w:t>
      </w:r>
      <w:r>
        <w:t xml:space="preserve">   lady    </w:t>
      </w:r>
      <w:r>
        <w:t xml:space="preserve">   gentlemen    </w:t>
      </w:r>
      <w:r>
        <w:t xml:space="preserve">   appropriate    </w:t>
      </w:r>
      <w:r>
        <w:t xml:space="preserve">   burp    </w:t>
      </w:r>
      <w:r>
        <w:t xml:space="preserve">   cough    </w:t>
      </w:r>
      <w:r>
        <w:t xml:space="preserve">   cover    </w:t>
      </w:r>
      <w:r>
        <w:t xml:space="preserve">   etiquette    </w:t>
      </w:r>
      <w:r>
        <w:t xml:space="preserve">   excuseme    </w:t>
      </w:r>
      <w:r>
        <w:t xml:space="preserve">   fart    </w:t>
      </w:r>
      <w:r>
        <w:t xml:space="preserve">   holdthedoor    </w:t>
      </w:r>
      <w:r>
        <w:t xml:space="preserve">   inappropriate    </w:t>
      </w:r>
      <w:r>
        <w:t xml:space="preserve">   interrupt    </w:t>
      </w:r>
      <w:r>
        <w:t xml:space="preserve">   listen    </w:t>
      </w:r>
      <w:r>
        <w:t xml:space="preserve">   Manners    </w:t>
      </w:r>
      <w:r>
        <w:t xml:space="preserve">   nosepicking    </w:t>
      </w:r>
      <w:r>
        <w:t xml:space="preserve">   personalspace    </w:t>
      </w:r>
      <w:r>
        <w:t xml:space="preserve">   proper    </w:t>
      </w:r>
      <w:r>
        <w:t xml:space="preserve">   quiet    </w:t>
      </w:r>
      <w:r>
        <w:t xml:space="preserve">   sneeze    </w:t>
      </w:r>
      <w:r>
        <w:t xml:space="preserve">   stare    </w:t>
      </w:r>
      <w:r>
        <w:t xml:space="preserve">   thankyou    </w:t>
      </w:r>
      <w:r>
        <w:t xml:space="preserve">   welcome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Gross Behaviors</dc:title>
  <dcterms:created xsi:type="dcterms:W3CDTF">2021-10-11T08:22:52Z</dcterms:created>
  <dcterms:modified xsi:type="dcterms:W3CDTF">2021-10-11T08:22:52Z</dcterms:modified>
</cp:coreProperties>
</file>