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 Pay and Production 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taken from you pay like taxes, insurance, retirement, FICA,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money earned during a pay period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you earn from a job or get by another source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payment for a worker who is paid a fixed rate for each item produced or each action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person’s scheduled period of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items produced or the number of actions completed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earned per hour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for work beyond 40 hours in a work week that is at least one and one-half times the regular rate of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time for which an employee’s wages are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job where the worker is paid a fixed rate for each unit produced or each action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time a person works beyond 40 hours in a work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Pay and Production Rate</dc:title>
  <dcterms:created xsi:type="dcterms:W3CDTF">2021-10-11T08:22:59Z</dcterms:created>
  <dcterms:modified xsi:type="dcterms:W3CDTF">2021-10-11T08:22:59Z</dcterms:modified>
</cp:coreProperties>
</file>