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Gross and Gooey Physiology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Bacteria    </w:t>
      </w:r>
      <w:r>
        <w:t xml:space="preserve">   blood    </w:t>
      </w:r>
      <w:r>
        <w:t xml:space="preserve">   booger    </w:t>
      </w:r>
      <w:r>
        <w:t xml:space="preserve">   Dermis    </w:t>
      </w:r>
      <w:r>
        <w:t xml:space="preserve">   Digest    </w:t>
      </w:r>
      <w:r>
        <w:t xml:space="preserve">   Epidermis    </w:t>
      </w:r>
      <w:r>
        <w:t xml:space="preserve">   Esophagus    </w:t>
      </w:r>
      <w:r>
        <w:t xml:space="preserve">   eyeball    </w:t>
      </w:r>
      <w:r>
        <w:t xml:space="preserve">   finger    </w:t>
      </w:r>
      <w:r>
        <w:t xml:space="preserve">   fingernail    </w:t>
      </w:r>
      <w:r>
        <w:t xml:space="preserve">   legs    </w:t>
      </w:r>
      <w:r>
        <w:t xml:space="preserve">   mucus    </w:t>
      </w:r>
      <w:r>
        <w:t xml:space="preserve">   nose    </w:t>
      </w:r>
      <w:r>
        <w:t xml:space="preserve">   Pus    </w:t>
      </w:r>
      <w:r>
        <w:t xml:space="preserve">   Saliva    </w:t>
      </w:r>
      <w:r>
        <w:t xml:space="preserve">   Small intestine    </w:t>
      </w:r>
      <w:r>
        <w:t xml:space="preserve">   snot    </w:t>
      </w:r>
      <w:r>
        <w:t xml:space="preserve">   Stomach    </w:t>
      </w:r>
      <w:r>
        <w:t xml:space="preserve">   toenail    </w:t>
      </w:r>
      <w:r>
        <w:t xml:space="preserve">   toes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Gross and Gooey Physiology </dc:title>
  <dcterms:created xsi:type="dcterms:W3CDTF">2021-10-11T08:23:43Z</dcterms:created>
  <dcterms:modified xsi:type="dcterms:W3CDTF">2021-10-11T08:23:43Z</dcterms:modified>
</cp:coreProperties>
</file>