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bellybuttonfluff    </w:t>
      </w:r>
      <w:r>
        <w:t xml:space="preserve">   earwax    </w:t>
      </w:r>
      <w:r>
        <w:t xml:space="preserve">   catarrh    </w:t>
      </w:r>
      <w:r>
        <w:t xml:space="preserve">   poo    </w:t>
      </w:r>
      <w:r>
        <w:t xml:space="preserve">   plop    </w:t>
      </w:r>
      <w:r>
        <w:t xml:space="preserve">   bottomburp    </w:t>
      </w:r>
      <w:r>
        <w:t xml:space="preserve">   phlegm    </w:t>
      </w:r>
      <w:r>
        <w:t xml:space="preserve">   vomit    </w:t>
      </w:r>
      <w:r>
        <w:t xml:space="preserve">   sick    </w:t>
      </w:r>
      <w:r>
        <w:t xml:space="preserve">   barf    </w:t>
      </w:r>
      <w:r>
        <w:t xml:space="preserve">   burp    </w:t>
      </w:r>
      <w:r>
        <w:t xml:space="preserve">   trump    </w:t>
      </w:r>
      <w:r>
        <w:t xml:space="preserve">   snot    </w:t>
      </w:r>
      <w:r>
        <w:t xml:space="preserve">   Bogey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words</dc:title>
  <dcterms:created xsi:type="dcterms:W3CDTF">2021-10-11T08:24:25Z</dcterms:created>
  <dcterms:modified xsi:type="dcterms:W3CDTF">2021-10-11T08:24:25Z</dcterms:modified>
</cp:coreProperties>
</file>